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 августа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741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Хидировой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Фотимы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Содиковны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6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Хидирова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Ф.С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3rplc-15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5 0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6061229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Хидирова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Ф.С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Хидировой Ф.С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26.03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Хидировой Ф.С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Хидировой Ф.С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Хидирову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Фотиму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Содиковну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десяти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0 0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0412365400285007412420134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3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6">
    <w:name w:val="cat-UserDefined grp-22 rplc-6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33">
    <w:name w:val="cat-UserDefined grp-24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